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最具阅读价值的中国儿童文学  班马经典探索小说</w:t>
      </w:r>
    </w:p>
    <w:p>
      <w:r>
        <w:rPr>
          <w:rFonts w:ascii="宋体" w:hAnsi="宋体" w:eastAsia="宋体"/>
          <w:sz w:val="24"/>
        </w:rPr>
        <w:t>班马著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最具阅读价值的中国儿童文学  班马经典探索小说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本书出售、求购地址：https://www.jiaokey.com/book/detail/14062689.html</w:t>
      </w:r>
    </w:p>
    <w:p>
      <w:r>
        <w:t>更多相关图书推荐：https://www.jiaokey.com</w:t>
      </w:r>
    </w:p>
    <w:p>
      <w:r>
        <w:t>班马著 其他作品：https://www.jiaokey.com/tag/班马著.html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关键词搜索：https://www.jiaokey.com/tag/最具阅读价值的中国儿童文学  班马经典探索小说.html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