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同步培优新课堂  英语  六年级  上  人民教育教材适用  PEP</w:t>
      </w:r>
    </w:p>
    <w:p>
      <w:r>
        <w:rPr>
          <w:rFonts w:ascii="宋体" w:hAnsi="宋体" w:eastAsia="宋体"/>
          <w:sz w:val="24"/>
        </w:rPr>
        <w:t>吴珊，何胜花，秦利民，吴碧文，吴珊主编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同步培优新课堂  英语  六年级  上  人民教育教材适用  PEP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吴珊，何胜花，秦利民，吴碧文，吴珊主编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本书出售、求购地址：https://www.jiaokey.com/book/detail/14062686.html</w:t>
      </w:r>
    </w:p>
    <w:p>
      <w:r>
        <w:t>更多相关图书推荐：https://www.jiaokey.com</w:t>
      </w:r>
    </w:p>
    <w:p>
      <w:r>
        <w:t>吴珊，何胜花，秦利民，吴碧文，吴珊主编 其他作品：https://www.jiaokey.com/tag/吴珊，何胜花，秦利民，吴碧文，吴珊主编.html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关键词搜索：https://www.jiaokey.com/tag/同步培优新课堂  英语  六年级  上  人民教育教材适用  PEP.html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