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四眼田鸡小玛诺林5  奇幻之旅  男生版窗边的小豆豆，柏林影展儿童最佳影片《夏日童年》原著</w:t>
      </w:r>
    </w:p>
    <w:p>
      <w:r>
        <w:rPr>
          <w:rFonts w:ascii="宋体" w:hAnsi="宋体" w:eastAsia="宋体"/>
          <w:sz w:val="24"/>
        </w:rPr>
        <w:t>（西班牙）艾尔薇拉·林多著；（西班牙）艾密利欧·乌贝鲁阿格绘；陈慧瑛译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四眼田鸡小玛诺林5  奇幻之旅  男生版窗边的小豆豆，柏林影展儿童最佳影片《夏日童年》原著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（西班牙）艾尔薇拉·林多著；（西班牙）艾密利欧·乌贝鲁阿格绘；陈慧瑛译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本书出售、求购地址：https://www.jiaokey.com/book/detail/14062677.html</w:t>
      </w:r>
    </w:p>
    <w:p>
      <w:r>
        <w:t>更多相关图书推荐：https://www.jiaokey.com</w:t>
      </w:r>
    </w:p>
    <w:p>
      <w:r>
        <w:t>（西班牙）艾尔薇拉·林多著；（西班牙）艾密利欧·乌贝鲁阿格绘；陈慧瑛译 其他作品：https://www.jiaokey.com/tag/（西班牙）艾尔薇拉·林多著；（西班牙）艾密利欧·乌贝鲁阿格绘；陈慧瑛译.html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关键词搜索：https://www.jiaokey.com/tag/四眼田鸡小玛诺林5  奇幻之旅  男生版窗边的小豆豆，柏林影展儿童最佳影片《夏日童年》原著.html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