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极地冒险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极地冒险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本书出售、求购地址：https://www.jiaokey.com/book/detail/14062666.html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关键词搜索：https://www.jiaokey.com/tag/冒险奇遇记  极地冒险.html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