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小豆芽成长文库  萤火虫赏花灯记  互助</w:t>
      </w:r>
    </w:p>
    <w:p>
      <w:r>
        <w:rPr>
          <w:rFonts w:ascii="宋体" w:hAnsi="宋体" w:eastAsia="宋体"/>
          <w:sz w:val="24"/>
        </w:rPr>
        <w:t>陈启淦著；黄丽图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758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626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758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小豆芽成长文库  萤火虫赏花灯记  互助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陈启淦著；黄丽图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南昌:二十一世纪出版社,2011.02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儿童文学-故事-作品集-中国-当代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本书出售、求购地址：https://www.jiaokey.com/book/detail/14062664.html</w:t>
      </w:r>
    </w:p>
    <w:p>
      <w:r>
        <w:t>更多相关图书推荐：https://www.jiaokey.com</w:t>
      </w:r>
    </w:p>
    <w:p>
      <w:r>
        <w:t>陈启淦著；黄丽图 其他作品：https://www.jiaokey.com/tag/陈启淦著；黄丽图.html</w:t>
      </w:r>
    </w:p>
    <w:p>
      <w:r>
        <w:t>南昌:二十一世纪出版社,2011.02 出版图书：https://www.jiaokey.com/tag/南昌:二十一世纪出版社,2011.02.html</w:t>
      </w:r>
    </w:p>
    <w:p>
      <w:r>
        <w:t>关键词搜索：https://www.jiaokey.com/tag/儿童文学-故事-作品集-中国-当代.html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