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魔法仙子小珍珠  朱比莉公园的守护仙子</w:t>
      </w:r>
    </w:p>
    <w:p>
      <w:r>
        <w:rPr>
          <w:rFonts w:ascii="宋体" w:hAnsi="宋体" w:eastAsia="宋体"/>
          <w:sz w:val="24"/>
        </w:rPr>
        <w:t>（澳）温迪·哈默著；（澳）迈克·扎布绘；魏茗译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魔法仙子小珍珠  朱比莉公园的守护仙子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（澳）温迪·哈默著；（澳）迈克·扎布绘；魏茗译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本书出售、求购地址：https://www.jiaokey.com/book/detail/14062660.html</w:t>
      </w:r>
    </w:p>
    <w:p>
      <w:r>
        <w:t>更多相关图书推荐：https://www.jiaokey.com</w:t>
      </w:r>
    </w:p>
    <w:p>
      <w:r>
        <w:t>（澳）温迪·哈默著；（澳）迈克·扎布绘；魏茗译 其他作品：https://www.jiaokey.com/tag/（澳）温迪·哈默著；（澳）迈克·扎布绘；魏茗译.html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关键词搜索：https://www.jiaokey.com/tag/魔法仙子小珍珠  朱比莉公园的守护仙子.html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