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小学英语无障碍学习丛书  英语小故事天天听  五年级</w:t>
      </w:r>
    </w:p>
    <w:p>
      <w:r>
        <w:rPr>
          <w:rFonts w:ascii="宋体" w:hAnsi="宋体" w:eastAsia="宋体"/>
          <w:sz w:val="24"/>
        </w:rPr>
        <w:t>薛益谦，时秀梅主编；隋云，邵丽，赵文杰等编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小学英语无障碍学习丛书  英语小故事天天听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薛益谦，时秀梅主编；隋云，邵丽，赵文杰等编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本书出售、求购地址：https://www.jiaokey.com/book/detail/14062651.html</w:t>
      </w:r>
    </w:p>
    <w:p>
      <w:r>
        <w:t>更多相关图书推荐：https://www.jiaokey.com</w:t>
      </w:r>
    </w:p>
    <w:p>
      <w:r>
        <w:t>薛益谦，时秀梅主编；隋云，邵丽，赵文杰等编 其他作品：https://www.jiaokey.com/tag/薛益谦，时秀梅主编；隋云，邵丽，赵文杰等编.html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关键词搜索：https://www.jiaokey.com/tag/小学英语无障碍学习丛书  英语小故事天天听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