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中国当代儿童小说名家自选集  我的左脚哥哥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中国当代儿童小说名家自选集  我的左脚哥哥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本书出售、求购地址：https://www.jiaokey.com/book/detail/14062633.html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关键词搜索：https://www.jiaokey.com/tag/中国当代儿童小说名家自选集  我的左脚哥哥.html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