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当蒙面骑士遇上六指公主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当蒙面骑士遇上六指公主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本书出售、求购地址：https://www.jiaokey.com/book/detail/14062622.html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关键词搜索：https://www.jiaokey.com/tag/当蒙面骑士遇上六指公主.html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