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增广贤文  读练考精编版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增广贤文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本书出售、求购地址：https://www.jiaokey.com/book/detail/14062616.html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北京:新世界出版社,2011.04 出版图书：https://www.jiaokey.com/tag/北京:新世界出版社,2011.04.html</w:t>
      </w:r>
    </w:p>
    <w:p>
      <w:r>
        <w:t>关键词搜索：https://www.jiaokey.com/tag/汉语-古代-启蒙读物.html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