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书名：孩子身边的成语故事  动物篇  注音图文配精美书答签</w:t>
      </w:r>
    </w:p>
    <w:p>
      <w:r>
        <w:t>作者：卢书全主编</w:t>
      </w:r>
    </w:p>
    <w:p>
      <w:r>
        <w:t>出版社：长春：北方妇女儿童出版社</w:t>
      </w:r>
    </w:p>
    <w:p>
      <w:r>
        <w:t>出版日期：2008.01</w:t>
      </w:r>
    </w:p>
    <w:p>
      <w:r>
        <w:t>总页数：103</w:t>
      </w:r>
    </w:p>
    <w:p>
      <w:r>
        <w:t>更多请访问教客网: www.jiaokey.com</w:t>
      </w:r>
    </w:p>
    <w:p>
      <w:r>
        <w:t>孩子身边的成语故事  动物篇  注音图文配精美书答签 评论地址：https://www.jiaokey.com/book/detail/14062610.html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