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书名：带你走进科学的世界  扑朔迷离的历史之谜</w:t>
      </w:r>
    </w:p>
    <w:p>
      <w:r>
        <w:t>作者：苗桂芳编著</w:t>
      </w:r>
    </w:p>
    <w:p>
      <w:r>
        <w:t>出版社：北京联合出版公司,2015.06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带你走进科学的世界  扑朔迷离的历史之谜 评论地址：https://www.jiaokey.com/book/detail/14062587.html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