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数学</w:t>
      </w:r>
    </w:p>
    <w:p>
      <w:r>
        <w:rPr>
          <w:rFonts w:ascii="宋体" w:hAnsi="宋体" w:eastAsia="宋体"/>
          <w:sz w:val="24"/>
        </w:rPr>
        <w:t>王海燕主编；薛文等副主编；何然，李金蔚，李琰等编写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王海燕主编；薛文等副主编；何然，李金蔚，李琰等编写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本书出售、求购地址：https://www.jiaokey.com/book/detail/14062581.html</w:t>
      </w:r>
    </w:p>
    <w:p>
      <w:r>
        <w:t>更多相关图书推荐：https://www.jiaokey.com</w:t>
      </w:r>
    </w:p>
    <w:p>
      <w:r>
        <w:t>王海燕主编；薛文等副主编；何然，李金蔚，李琰等编写 其他作品：https://www.jiaokey.com/tag/王海燕主编；薛文等副主编；何然，李金蔚，李琰等编写.html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关键词搜索：https://www.jiaokey.com/tag/小升初衔接教材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