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冒险你来决定  地下秘密</w:t>
      </w:r>
    </w:p>
    <w:p>
      <w:r>
        <w:rPr>
          <w:rFonts w:ascii="宋体" w:hAnsi="宋体" w:eastAsia="宋体"/>
          <w:sz w:val="24"/>
        </w:rPr>
        <w:t>（西）哈维·阿拉古斯著；（西）多咯雷斯奥·凯斯琪插图；董舒琪译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冒险你来决定  地下秘密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（西）哈维·阿拉古斯著；（西）多咯雷斯奥·凯斯琪插图；董舒琪译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本书出售、求购地址：https://www.jiaokey.com/book/detail/14062544.html</w:t>
      </w:r>
    </w:p>
    <w:p>
      <w:r>
        <w:t>更多相关图书推荐：https://www.jiaokey.com</w:t>
      </w:r>
    </w:p>
    <w:p>
      <w:r>
        <w:t>（西）哈维·阿拉古斯著；（西）多咯雷斯奥·凯斯琪插图；董舒琪译 其他作品：https://www.jiaokey.com/tag/（西）哈维·阿拉古斯著；（西）多咯雷斯奥·凯斯琪插图；董舒琪译.html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关键词搜索：https://www.jiaokey.com/tag/冒险你来决定  地下秘密.html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