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老师也偷窥的33个感觉的故事08</w:t>
      </w:r>
    </w:p>
    <w:p>
      <w:r>
        <w:rPr>
          <w:rFonts w:ascii="宋体" w:hAnsi="宋体" w:eastAsia="宋体"/>
          <w:sz w:val="24"/>
        </w:rPr>
        <w:t>（韩）车仑宣著；传神翻译译；（韩）三拍图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老师也偷窥的33个感觉的故事08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（韩）车仑宣著；传神翻译译；（韩）三拍图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本书出售、求购地址：https://www.jiaokey.com/book/detail/14062536.html</w:t>
      </w:r>
    </w:p>
    <w:p>
      <w:r>
        <w:t>更多相关图书推荐：https://www.jiaokey.com</w:t>
      </w:r>
    </w:p>
    <w:p>
      <w:r>
        <w:t>（韩）车仑宣著；传神翻译译；（韩）三拍图 其他作品：https://www.jiaokey.com/tag/（韩）车仑宣著；传神翻译译；（韩）三拍图.html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关键词搜索：https://www.jiaokey.com/tag/老师也偷窥的33个感觉的故事08.html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