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红城勇士1：恶魔来袭</w:t>
      </w:r>
    </w:p>
    <w:p>
      <w:r>
        <w:rPr>
          <w:rFonts w:ascii="宋体" w:hAnsi="宋体" w:eastAsia="宋体"/>
          <w:sz w:val="24"/>
        </w:rPr>
        <w:t>（英）布赖恩·雅克著；周莉译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红城勇士1：恶魔来袭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（英）布赖恩·雅克著；周莉译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本书出售、求购地址：https://www.jiaokey.com/book/detail/14062529.html</w:t>
      </w:r>
    </w:p>
    <w:p>
      <w:r>
        <w:t>更多相关图书推荐：https://www.jiaokey.com</w:t>
      </w:r>
    </w:p>
    <w:p>
      <w:r>
        <w:t>（英）布赖恩·雅克著；周莉译 其他作品：https://www.jiaokey.com/tag/（英）布赖恩·雅克著；周莉译.html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关键词搜索：https://www.jiaokey.com/tag/红城勇士1：恶魔来袭.html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