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凯斯宾王子  电影珍藏版</w:t>
      </w:r>
    </w:p>
    <w:p>
      <w:r>
        <w:rPr>
          <w:rFonts w:ascii="宋体" w:hAnsi="宋体" w:eastAsia="宋体"/>
          <w:sz w:val="24"/>
        </w:rPr>
        <w:t>C.S.刘易斯原著；J.E.布莱特改编；张凌翻译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凯斯宾王子  电影珍藏版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C.S.刘易斯原著；J.E.布莱特改编；张凌翻译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本书出售、求购地址：https://www.jiaokey.com/book/detail/14062525.html</w:t>
      </w:r>
    </w:p>
    <w:p>
      <w:r>
        <w:t>更多相关图书推荐：https://www.jiaokey.com</w:t>
      </w:r>
    </w:p>
    <w:p>
      <w:r>
        <w:t>C.S.刘易斯原著；J.E.布莱特改编；张凌翻译 其他作品：https://www.jiaokey.com/tag/C.S.刘易斯原著；J.E.布莱特改编；张凌翻译.html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关键词搜索：https://www.jiaokey.com/tag/凯斯宾王子  电影珍藏版.html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