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科普乐园·用车轮走遍地球村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科普乐园·用车轮走遍地球村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本书出售、求购地址：https://www.jiaokey.com/book/detail/14062506.html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关键词搜索：https://www.jiaokey.com/tag/科普乐园·用车轮走遍地球村.html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