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不可思议的动物王国  野外生存绝招</w:t>
      </w:r>
    </w:p>
    <w:p>
      <w:r>
        <w:rPr>
          <w:rFonts w:ascii="宋体" w:hAnsi="宋体" w:eastAsia="宋体"/>
          <w:sz w:val="24"/>
        </w:rPr>
        <w:t>玛格丽特·麦克菲著；陈洁译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不可思议的动物王国  野外生存绝招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玛格丽特·麦克菲著；陈洁译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本书出售、求购地址：https://www.jiaokey.com/book/detail/14062504.html</w:t>
      </w:r>
    </w:p>
    <w:p>
      <w:r>
        <w:t>更多相关图书推荐：https://www.jiaokey.com</w:t>
      </w:r>
    </w:p>
    <w:p>
      <w:r>
        <w:t>玛格丽特·麦克菲著；陈洁译 其他作品：https://www.jiaokey.com/tag/玛格丽特·麦克菲著；陈洁译.html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关键词搜索：https://www.jiaokey.com/tag/不可思议的动物王国  野外生存绝招.html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