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</w:t>
      </w:r>
    </w:p>
    <w:p>
      <w:r>
        <w:t>作者：刘镝改写；悠悠谷工作室制作</w:t>
      </w:r>
    </w:p>
    <w:p>
      <w:r>
        <w:t>出版社：成都:天地出版社,2010.01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东周列国 评论地址：https://www.jiaokey.com/book/detail/14062478.html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