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书名：伯吉斯经典动物童话系列  彼得兔历险记</w:t>
      </w:r>
    </w:p>
    <w:p>
      <w:r>
        <w:t>作者：（美）伯吉斯（Thornton W.Burgess）著；李冬妮译；刘潇依绘</w:t>
      </w:r>
    </w:p>
    <w:p>
      <w:r>
        <w:t>出版社：成都:天地出版社,2016.06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伯吉斯经典动物童话系列  彼得兔历险记 评论地址：https://www.jiaokey.com/book/detail/14062470.html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