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中职学生的法制教育</w:t>
      </w:r>
    </w:p>
    <w:p>
      <w:r>
        <w:rPr>
          <w:rFonts w:ascii="宋体" w:hAnsi="宋体" w:eastAsia="宋体"/>
          <w:sz w:val="24"/>
        </w:rPr>
        <w:t>中国青少年研究中心编；陈卫东主编；张蔚红，胡祥副主编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中职学生的法制教育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中国青少年研究中心编；陈卫东主编；张蔚红，胡祥副主编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本书出售、求购地址：https://www.jiaokey.com/book/detail/14062466.html</w:t>
      </w:r>
    </w:p>
    <w:p>
      <w:r>
        <w:t>更多相关图书推荐：https://www.jiaokey.com</w:t>
      </w:r>
    </w:p>
    <w:p>
      <w:r>
        <w:t>中国青少年研究中心编；陈卫东主编；张蔚红，胡祥副主编 其他作品：https://www.jiaokey.com/tag/中国青少年研究中心编；陈卫东主编；张蔚红，胡祥副主编.html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关键词搜索：https://www.jiaokey.com/tag/中职学生的法制教育.html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