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揭开幸福的密码  大学生心理健康教育与心理素质训练</w:t>
      </w:r>
    </w:p>
    <w:p>
      <w:r>
        <w:rPr>
          <w:rFonts w:ascii="宋体" w:hAnsi="宋体" w:eastAsia="宋体"/>
          <w:sz w:val="24"/>
        </w:rPr>
        <w:t>闫明，高洪娟，周国莉主编；刘取芝，赵东伟副主编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揭开幸福的密码  大学生心理健康教育与心理素质训练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闫明，高洪娟，周国莉主编；刘取芝，赵东伟副主编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本书出售、求购地址：https://www.jiaokey.com/book/detail/14062463.html</w:t>
      </w:r>
    </w:p>
    <w:p>
      <w:r>
        <w:t>更多相关图书推荐：https://www.jiaokey.com</w:t>
      </w:r>
    </w:p>
    <w:p>
      <w:r>
        <w:t>闫明，高洪娟，周国莉主编；刘取芝，赵东伟副主编 其他作品：https://www.jiaokey.com/tag/闫明，高洪娟，周国莉主编；刘取芝，赵东伟副主编.html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关键词搜索：https://www.jiaokey.com/tag/揭开幸福的密码  大学生心理健康教育与心理素质训练.html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