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书名：图解名家批注周易</w:t>
      </w:r>
    </w:p>
    <w:p>
      <w:r>
        <w:t>作者：孔颖达等注疏；崇贤书院解释</w:t>
      </w:r>
    </w:p>
    <w:p>
      <w:r>
        <w:t>出版社：合肥:黄山书社,2016.03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图解名家批注周易 评论地址：https://www.jiaokey.com/book/detail/14062449.html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