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书名：大学生廉洁文化读本</w:t>
      </w:r>
    </w:p>
    <w:p>
      <w:r>
        <w:t>作者：高宁主编；张红杨常务副主编；胡绍元，谭安富副主编</w:t>
      </w:r>
    </w:p>
    <w:p>
      <w:r>
        <w:t>出版社：武汉：武汉大学出版社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大学生廉洁文化读本 评论地址：https://www.jiaokey.com/book/detail/14062443.html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