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未雨绸缪  如何突破障碍引领变革</w:t>
      </w:r>
    </w:p>
    <w:p>
      <w:r>
        <w:rPr>
          <w:rFonts w:ascii="宋体" w:hAnsi="宋体" w:eastAsia="宋体"/>
          <w:sz w:val="24"/>
        </w:rPr>
        <w:t>（美）戴维·波特拉克；温建平，李波译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未雨绸缪  如何突破障碍引领变革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（美）戴维·波特拉克；温建平，李波译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本书出售、求购地址：https://www.jiaokey.com/book/detail/14062440.html</w:t>
      </w:r>
    </w:p>
    <w:p>
      <w:r>
        <w:t>更多相关图书推荐：https://www.jiaokey.com</w:t>
      </w:r>
    </w:p>
    <w:p>
      <w:r>
        <w:t>（美）戴维·波特拉克；温建平，李波译 其他作品：https://www.jiaokey.com/tag/（美）戴维·波特拉克；温建平，李波译.html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关键词搜索：https://www.jiaokey.com/tag/未雨绸缪  如何突破障碍引领变革.html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