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压电智能传感  驱动器力学性能及其应用=mechanical property and applicantion of piezoelectric smart sensor-actuatoe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压电智能传感  驱动器力学性能及其应用=mechanical property and applicantion of piezoelectric smart sensor-actuatoe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本书出售、求购地址：https://www.jiaokey.com/book/detail/14062420.html</w:t>
      </w:r>
    </w:p>
    <w:p>
      <w:r>
        <w:t>更多相关图书推荐：https://www.jiaokey.com</w:t>
      </w:r>
    </w:p>
    <w:p>
      <w:r>
        <w:t>关键词搜索：https://www.jiaokey.com/tag/压电智能传感  驱动器力学性能及其应用=mechanical property and applicantion of piezoelectric smart sensor-actuatoe.html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