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徐复智主编；王彤，房宜军副主编；赵意迎，张传新，李钦升，苏克强，周军，张峰，李洪芳参编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徐复智主编；王彤，房宜军副主编；赵意迎，张传新，李钦升，苏克强，周军，张峰，李洪芳参编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本书出售、求购地址：https://www.jiaokey.com/book/detail/14062368.html</w:t>
      </w:r>
    </w:p>
    <w:p>
      <w:r>
        <w:t>更多相关图书推荐：https://www.jiaokey.com</w:t>
      </w:r>
    </w:p>
    <w:p>
      <w:r>
        <w:t>徐复智主编；王彤，房宜军副主编；赵意迎，张传新，李钦升，苏克强，周军，张峰，李洪芳参编 其他作品：https://www.jiaokey.com/tag/徐复智主编；王彤，房宜军副主编；赵意迎，张传新，李钦升，苏克强，周军，张峰，李洪芳参编.html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