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中国生物物种名录  第2卷  1  动物  无脊椎动物  蛛形纲  蜘蛛目</w:t>
      </w:r>
    </w:p>
    <w:p>
      <w:r>
        <w:rPr>
          <w:rFonts w:ascii="宋体" w:hAnsi="宋体" w:eastAsia="宋体"/>
          <w:sz w:val="24"/>
        </w:rPr>
        <w:t>李枢强，林玉成编著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中国生物物种名录  第2卷  1  动物  无脊椎动物  蛛形纲  蜘蛛目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李枢强，林玉成编著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本书出售、求购地址：https://www.jiaokey.com/book/detail/14062358.html</w:t>
      </w:r>
    </w:p>
    <w:p>
      <w:r>
        <w:t>更多相关图书推荐：https://www.jiaokey.com</w:t>
      </w:r>
    </w:p>
    <w:p>
      <w:r>
        <w:t>李枢强，林玉成编著 其他作品：https://www.jiaokey.com/tag/李枢强，林玉成编著.html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关键词搜索：https://www.jiaokey.com/tag/中国生物物种名录  第2卷  1  动物  无脊椎动物  蛛形纲  蜘蛛目.html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