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通信受限系统性能极限与设计</w:t>
      </w:r>
    </w:p>
    <w:p>
      <w:r>
        <w:rPr>
          <w:rFonts w:ascii="宋体" w:hAnsi="宋体" w:eastAsia="宋体"/>
          <w:sz w:val="24"/>
        </w:rPr>
        <w:t>詹习生，涂建，吴杰，张先鹤著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通信受限系统性能极限与设计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詹习生，涂建，吴杰，张先鹤著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本书出售、求购地址：https://www.jiaokey.com/book/detail/14062324.html</w:t>
      </w:r>
    </w:p>
    <w:p>
      <w:r>
        <w:t>更多相关图书推荐：https://www.jiaokey.com</w:t>
      </w:r>
    </w:p>
    <w:p>
      <w:r>
        <w:t>詹习生，涂建，吴杰，张先鹤著 其他作品：https://www.jiaokey.com/tag/詹习生，涂建，吴杰，张先鹤著.html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关键词搜索：https://www.jiaokey.com/tag/通信受限系统性能极限与设计.html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