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串联谐振型逆变电源的节能设计方法与调试</w:t>
      </w:r>
    </w:p>
    <w:p>
      <w:r>
        <w:rPr>
          <w:rFonts w:ascii="宋体" w:hAnsi="宋体" w:eastAsia="宋体"/>
          <w:sz w:val="24"/>
        </w:rPr>
        <w:t>李澍信，朱兴发主编；刘振孝，张立华，郭延强副主编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串联谐振型逆变电源的节能设计方法与调试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李澍信，朱兴发主编；刘振孝，张立华，郭延强副主编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本书出售、求购地址：https://www.jiaokey.com/book/detail/14062315.html</w:t>
      </w:r>
    </w:p>
    <w:p>
      <w:r>
        <w:t>更多相关图书推荐：https://www.jiaokey.com</w:t>
      </w:r>
    </w:p>
    <w:p>
      <w:r>
        <w:t>李澍信，朱兴发主编；刘振孝，张立华，郭延强副主编 其他作品：https://www.jiaokey.com/tag/李澍信，朱兴发主编；刘振孝，张立华，郭延强副主编.html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关键词搜索：https://www.jiaokey.com/tag/串联谐振型逆变电源的节能设计方法与调试.html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