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  话题点睛  考官高分秘笈</w:t>
      </w:r>
    </w:p>
    <w:p>
      <w:r>
        <w:rPr>
          <w:rFonts w:ascii="宋体" w:hAnsi="宋体" w:eastAsia="宋体"/>
          <w:sz w:val="24"/>
        </w:rPr>
        <w:t>Martin Renner著；檀琦译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  话题点睛  考官高分秘笈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Renner著；檀琦译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本书出售、求购地址：https://www.jiaokey.com/book/detail/14062276.html</w:t>
      </w:r>
    </w:p>
    <w:p>
      <w:r>
        <w:t>更多相关图书推荐：https://www.jiaokey.com</w:t>
      </w:r>
    </w:p>
    <w:p>
      <w:r>
        <w:t>Martin Renner著；檀琦译 其他作品：https://www.jiaokey.com/tag/Martin Renner著；檀琦译.html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关键词搜索：https://www.jiaokey.com/tag/雅思口语  话题点睛  考官高分秘笈.html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