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生态移民满意度驱动机制及其安置方式选择策略研究</w:t>
      </w:r>
    </w:p>
    <w:p>
      <w:r>
        <w:rPr>
          <w:rFonts w:ascii="宋体" w:hAnsi="宋体" w:eastAsia="宋体"/>
          <w:sz w:val="24"/>
        </w:rPr>
        <w:t>东梅，魏涛，师东晖，赵凤，韩雪雨著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生态移民满意度驱动机制及其安置方式选择策略研究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东梅，魏涛，师东晖，赵凤，韩雪雨著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本书出售、求购地址：https://www.jiaokey.com/book/detail/14062263.html</w:t>
      </w:r>
    </w:p>
    <w:p>
      <w:r>
        <w:t>更多相关图书推荐：https://www.jiaokey.com</w:t>
      </w:r>
    </w:p>
    <w:p>
      <w:r>
        <w:t>东梅，魏涛，师东晖，赵凤，韩雪雨著 其他作品：https://www.jiaokey.com/tag/东梅，魏涛，师东晖，赵凤，韩雪雨著.html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关键词搜索：https://www.jiaokey.com/tag/生态移民满意度驱动机制及其安置方式选择策略研究.html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