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基于Xilinx Vivado的数字逻辑实验教程</w:t>
      </w:r>
    </w:p>
    <w:p>
      <w:r>
        <w:rPr>
          <w:rFonts w:ascii="宋体" w:hAnsi="宋体" w:eastAsia="宋体"/>
          <w:sz w:val="24"/>
        </w:rPr>
        <w:t>廉玉欣，侯博雅，王猛鹏编著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基于Xilinx Vivado的数字逻辑实验教程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廉玉欣，侯博雅，王猛鹏编著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本书出售、求购地址：https://www.jiaokey.com/book/detail/14062254.html</w:t>
      </w:r>
    </w:p>
    <w:p>
      <w:r>
        <w:t>更多相关图书推荐：https://www.jiaokey.com</w:t>
      </w:r>
    </w:p>
    <w:p>
      <w:r>
        <w:t>廉玉欣，侯博雅，王猛鹏编著 其他作品：https://www.jiaokey.com/tag/廉玉欣，侯博雅，王猛鹏编著.html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关键词搜索：https://www.jiaokey.com/tag/基于Xilinx Vivado的数字逻辑实验教程.html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