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承接国际外包对中国出口复杂度的影响研究</w:t>
      </w:r>
    </w:p>
    <w:p>
      <w:r>
        <w:rPr>
          <w:rFonts w:ascii="宋体" w:hAnsi="宋体" w:eastAsia="宋体"/>
          <w:sz w:val="24"/>
        </w:rPr>
        <w:t>姚博著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承接国际外包对中国出口复杂度的影响研究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本书出售、求购地址：https://www.jiaokey.com/book/detail/14062242.html</w:t>
      </w:r>
    </w:p>
    <w:p>
      <w:r>
        <w:t>更多相关图书推荐：https://www.jiaokey.com</w:t>
      </w:r>
    </w:p>
    <w:p>
      <w:r>
        <w:t>姚博著 其他作品：https://www.jiaokey.com/tag/姚博著.html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关键词搜索：https://www.jiaokey.com/tag/承接国际外包对中国出口复杂度的影响研究.html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