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酵母源金属硫蛋白与铅中毒改善</w:t>
      </w:r>
    </w:p>
    <w:p>
      <w:r>
        <w:rPr>
          <w:rFonts w:ascii="宋体" w:hAnsi="宋体" w:eastAsia="宋体"/>
          <w:sz w:val="24"/>
        </w:rPr>
        <w:t>王颖，张桂芳，张东杰著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酵母源金属硫蛋白与铅中毒改善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王颖，张桂芳，张东杰著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本书出售、求购地址：https://www.jiaokey.com/book/detail/14062239.html</w:t>
      </w:r>
    </w:p>
    <w:p>
      <w:r>
        <w:t>更多相关图书推荐：https://www.jiaokey.com</w:t>
      </w:r>
    </w:p>
    <w:p>
      <w:r>
        <w:t>王颖，张桂芳，张东杰著 其他作品：https://www.jiaokey.com/tag/王颖，张桂芳，张东杰著.html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关键词搜索：https://www.jiaokey.com/tag/酵母源金属硫蛋白与铅中毒改善.html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