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操作系统实验指导  基于Linux内核  第3版</w:t>
      </w:r>
    </w:p>
    <w:p>
      <w:r>
        <w:rPr>
          <w:rFonts w:ascii="宋体" w:hAnsi="宋体" w:eastAsia="宋体"/>
          <w:sz w:val="24"/>
        </w:rPr>
        <w:t>徐虹，何嘉，王铁军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操作系统实验指导  基于Linux内核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徐虹，何嘉，王铁军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本书出售、求购地址：https://www.jiaokey.com/book/detail/14062230.html</w:t>
      </w:r>
    </w:p>
    <w:p>
      <w:r>
        <w:t>更多相关图书推荐：https://www.jiaokey.com</w:t>
      </w:r>
    </w:p>
    <w:p>
      <w:r>
        <w:t>徐虹，何嘉，王铁军 其他作品：https://www.jiaokey.com/tag/徐虹，何嘉，王铁军.html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关键词搜索：https://www.jiaokey.com/tag/操作系统实验指导  基于Linux内核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