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跨界产业集群之间合作网络研究  以上海张江与台湾新竹IC产业为例</w:t>
      </w:r>
    </w:p>
    <w:p>
      <w:r>
        <w:rPr>
          <w:rFonts w:ascii="宋体" w:hAnsi="宋体" w:eastAsia="宋体"/>
          <w:sz w:val="24"/>
        </w:rPr>
        <w:t>张云伟著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跨界产业集群之间合作网络研究  以上海张江与台湾新竹IC产业为例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本书出售、求购地址：https://www.jiaokey.com/book/detail/14062210.html</w:t>
      </w:r>
    </w:p>
    <w:p>
      <w:r>
        <w:t>更多相关图书推荐：https://www.jiaokey.com</w:t>
      </w:r>
    </w:p>
    <w:p>
      <w:r>
        <w:t>张云伟著 其他作品：https://www.jiaokey.com/tag/张云伟著.html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关键词搜索：https://www.jiaokey.com/tag/跨界产业集群之间合作网络研究  以上海张江与台湾新竹IC产业为例.html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