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气候变化对南方典型洪涝灾害高风险区防洪安全影响及适应对策</w:t>
      </w:r>
    </w:p>
    <w:p>
      <w:r>
        <w:rPr>
          <w:rFonts w:ascii="宋体" w:hAnsi="宋体" w:eastAsia="宋体"/>
          <w:sz w:val="24"/>
        </w:rPr>
        <w:t>刘志雨，无志勇，陈晓宏，陈芷菁著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气候变化对南方典型洪涝灾害高风险区防洪安全影响及适应对策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刘志雨，无志勇，陈晓宏，陈芷菁著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本书出售、求购地址：https://www.jiaokey.com/book/detail/14062203.html</w:t>
      </w:r>
    </w:p>
    <w:p>
      <w:r>
        <w:t>更多相关图书推荐：https://www.jiaokey.com</w:t>
      </w:r>
    </w:p>
    <w:p>
      <w:r>
        <w:t>刘志雨，无志勇，陈晓宏，陈芷菁著 其他作品：https://www.jiaokey.com/tag/刘志雨，无志勇，陈晓宏，陈芷菁著.html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关键词搜索：https://www.jiaokey.com/tag/气候变化对南方典型洪涝灾害高风险区防洪安全影响及适应对策.html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