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芽胞杆菌  第3卷  芽胞杆菌生物学</w:t>
      </w:r>
    </w:p>
    <w:p>
      <w:r>
        <w:rPr>
          <w:rFonts w:ascii="宋体" w:hAnsi="宋体" w:eastAsia="宋体"/>
          <w:sz w:val="24"/>
        </w:rPr>
        <w:t>刘波，陶天申，车建美，朱育箐，蓝江林，郑雪芳等著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芽胞杆菌  第3卷  芽胞杆菌生物学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刘波，陶天申，车建美，朱育箐，蓝江林，郑雪芳等著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本书出售、求购地址：https://www.jiaokey.com/book/detail/14062198.html</w:t>
      </w:r>
    </w:p>
    <w:p>
      <w:r>
        <w:t>更多相关图书推荐：https://www.jiaokey.com</w:t>
      </w:r>
    </w:p>
    <w:p>
      <w:r>
        <w:t>刘波，陶天申，车建美，朱育箐，蓝江林，郑雪芳等著 其他作品：https://www.jiaokey.com/tag/刘波，陶天申，车建美，朱育箐，蓝江林，郑雪芳等著.html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关键词搜索：https://www.jiaokey.com/tag/芽胞杆菌  第3卷  芽胞杆菌生物学.html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