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中国传媒产业发展的实证研究</w:t>
      </w:r>
    </w:p>
    <w:p>
      <w:r>
        <w:rPr>
          <w:rFonts w:ascii="宋体" w:hAnsi="宋体" w:eastAsia="宋体"/>
          <w:sz w:val="24"/>
        </w:rPr>
        <w:t>李玉红，陈婧薇，宋阳，张炜华著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中国传媒产业发展的实证研究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李玉红，陈婧薇，宋阳，张炜华著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本书出售、求购地址：https://www.jiaokey.com/book/detail/14062190.html</w:t>
      </w:r>
    </w:p>
    <w:p>
      <w:r>
        <w:t>更多相关图书推荐：https://www.jiaokey.com</w:t>
      </w:r>
    </w:p>
    <w:p>
      <w:r>
        <w:t>李玉红，陈婧薇，宋阳，张炜华著 其他作品：https://www.jiaokey.com/tag/李玉红，陈婧薇，宋阳，张炜华著.html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关键词搜索：https://www.jiaokey.com/tag/中国传媒产业发展的实证研究.html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