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面向互联网的虚拟计算环境</w:t>
      </w:r>
    </w:p>
    <w:p>
      <w:r>
        <w:rPr>
          <w:rFonts w:ascii="宋体" w:hAnsi="宋体" w:eastAsia="宋体"/>
          <w:sz w:val="24"/>
        </w:rPr>
        <w:t>卢锡城，王怀民，朱鸿，王戟主编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面向互联网的虚拟计算环境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卢锡城，王怀民，朱鸿，王戟主编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本书出售、求购地址：https://www.jiaokey.com/book/detail/14062171.html</w:t>
      </w:r>
    </w:p>
    <w:p>
      <w:r>
        <w:t>更多相关图书推荐：https://www.jiaokey.com</w:t>
      </w:r>
    </w:p>
    <w:p>
      <w:r>
        <w:t>卢锡城，王怀民，朱鸿，王戟主编 其他作品：https://www.jiaokey.com/tag/卢锡城，王怀民，朱鸿，王戟主编.html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关键词搜索：https://www.jiaokey.com/tag/面向互联网的虚拟计算环境.html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