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王宗岳太极拳论</w:t>
      </w:r>
    </w:p>
    <w:p>
      <w:r>
        <w:rPr>
          <w:rFonts w:ascii="宋体" w:hAnsi="宋体" w:eastAsia="宋体"/>
          <w:sz w:val="24"/>
        </w:rPr>
        <w:t>李亦畬著；二水居士校注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王宗岳太极拳论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李亦畬著；二水居士校注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本书出售、求购地址：https://www.jiaokey.com/book/detail/14061951.html</w:t>
      </w:r>
    </w:p>
    <w:p>
      <w:r>
        <w:t>更多相关图书推荐：https://www.jiaokey.com</w:t>
      </w:r>
    </w:p>
    <w:p>
      <w:r>
        <w:t>李亦畬著；二水居士校注 其他作品：https://www.jiaokey.com/tag/李亦畬著；二水居士校注.html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关键词搜索：https://www.jiaokey.com/tag/王宗岳太极拳论.html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