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利率期限结构的经济预测能力研究</w:t>
      </w:r>
    </w:p>
    <w:p>
      <w:r>
        <w:rPr>
          <w:rFonts w:ascii="宋体" w:hAnsi="宋体" w:eastAsia="宋体"/>
          <w:sz w:val="24"/>
        </w:rPr>
        <w:t>孙皓，宋平平著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利率期限结构的经济预测能力研究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孙皓，宋平平著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本书出售、求购地址：https://www.jiaokey.com/book/detail/14061910.html</w:t>
      </w:r>
    </w:p>
    <w:p>
      <w:r>
        <w:t>更多相关图书推荐：https://www.jiaokey.com</w:t>
      </w:r>
    </w:p>
    <w:p>
      <w:r>
        <w:t>孙皓，宋平平著 其他作品：https://www.jiaokey.com/tag/孙皓，宋平平著.html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关键词搜索：https://www.jiaokey.com/tag/利率期限结构的经济预测能力研究.html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