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现代海军兵器技术丛书  反舰导弹突防技术</w:t>
      </w:r>
    </w:p>
    <w:p>
      <w:r>
        <w:rPr>
          <w:rFonts w:ascii="宋体" w:hAnsi="宋体" w:eastAsia="宋体"/>
          <w:sz w:val="24"/>
        </w:rPr>
        <w:t>朱平云，胥辉旗，曲晖编著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现代海军兵器技术丛书  反舰导弹突防技术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朱平云，胥辉旗，曲晖编著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本书出售、求购地址：https://www.jiaokey.com/book/detail/14061897.html</w:t>
      </w:r>
    </w:p>
    <w:p>
      <w:r>
        <w:t>更多相关图书推荐：https://www.jiaokey.com</w:t>
      </w:r>
    </w:p>
    <w:p>
      <w:r>
        <w:t>朱平云，胥辉旗，曲晖编著 其他作品：https://www.jiaokey.com/tag/朱平云，胥辉旗，曲晖编著.html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关键词搜索：https://www.jiaokey.com/tag/现代海军兵器技术丛书  反舰导弹突防技术.html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