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面向任务的多级备件方案评估技术</w:t>
      </w:r>
    </w:p>
    <w:p>
      <w:r>
        <w:rPr>
          <w:rFonts w:ascii="宋体" w:hAnsi="宋体" w:eastAsia="宋体"/>
          <w:sz w:val="24"/>
        </w:rPr>
        <w:t>李华，李庆民著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面向任务的多级备件方案评估技术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李华，李庆民著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本书出售、求购地址：https://www.jiaokey.com/book/detail/14061890.html</w:t>
      </w:r>
    </w:p>
    <w:p>
      <w:r>
        <w:t>更多相关图书推荐：https://www.jiaokey.com</w:t>
      </w:r>
    </w:p>
    <w:p>
      <w:r>
        <w:t>李华，李庆民著 其他作品：https://www.jiaokey.com/tag/李华，李庆民著.html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关键词搜索：https://www.jiaokey.com/tag/面向任务的多级备件方案评估技术.html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