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舰队战术和近岸战斗</w:t>
      </w:r>
    </w:p>
    <w:p>
      <w:r>
        <w:rPr>
          <w:rFonts w:ascii="宋体" w:hAnsi="宋体" w:eastAsia="宋体"/>
          <w:sz w:val="24"/>
        </w:rPr>
        <w:t>（美）韦恩·休斯（WayneP·HughesJr·）著；易亮译；孙超校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舰队战术和近岸战斗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（美）韦恩·休斯（WayneP·HughesJr·）著；易亮译；孙超校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本书出售、求购地址：https://www.jiaokey.com/book/detail/14061886.html</w:t>
      </w:r>
    </w:p>
    <w:p>
      <w:r>
        <w:t>更多相关图书推荐：https://www.jiaokey.com</w:t>
      </w:r>
    </w:p>
    <w:p>
      <w:r>
        <w:t>（美）韦恩·休斯（WayneP·HughesJr·）著；易亮译；孙超校 其他作品：https://www.jiaokey.com/tag/（美）韦恩·休斯（WayneP·HughesJr·）著；易亮译；孙超校.html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关键词搜索：https://www.jiaokey.com/tag/舰队战术和近岸战斗.html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