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书名：国际媒体及其涉华报道研究</w:t>
      </w:r>
    </w:p>
    <w:p>
      <w:r>
        <w:t>作者：吴军主编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国际媒体及其涉华报道研究 评论地址：https://www.jiaokey.com/book/detail/14061878.html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