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中国商业车险市场发展的量化分析与精算定价模型研究</w:t>
      </w:r>
    </w:p>
    <w:p>
      <w:r>
        <w:rPr>
          <w:rFonts w:ascii="宋体" w:hAnsi="宋体" w:eastAsia="宋体"/>
          <w:sz w:val="24"/>
        </w:rPr>
        <w:t>孙维伟著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中国商业车险市场发展的量化分析与精算定价模型研究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本书出售、求购地址：https://www.jiaokey.com/book/detail/14061813.html</w:t>
      </w:r>
    </w:p>
    <w:p>
      <w:r>
        <w:t>更多相关图书推荐：https://www.jiaokey.com</w:t>
      </w:r>
    </w:p>
    <w:p>
      <w:r>
        <w:t>孙维伟著 其他作品：https://www.jiaokey.com/tag/孙维伟著.html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关键词搜索：https://www.jiaokey.com/tag/中国商业车险市场发展的量化分析与精算定价模型研究.html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