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书名：财经媒体从业教程</w:t>
      </w:r>
    </w:p>
    <w:p>
      <w:r>
        <w:t>作者：聂莉主编；陈映副主编；赵阿颖，陈晓伊，郑勋，张碧红编者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总页数：130</w:t>
      </w:r>
    </w:p>
    <w:p>
      <w:r>
        <w:t>更多请访问教客网: www.jiaokey.com</w:t>
      </w:r>
    </w:p>
    <w:p>
      <w:r>
        <w:t>财经媒体从业教程 评论地址：https://www.jiaokey.com/book/detail/14061808.html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